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B2A09" w14:textId="77777777" w:rsidR="00717AC0" w:rsidRDefault="00000000">
      <w:pPr>
        <w:pStyle w:val="Heading1"/>
      </w:pPr>
      <w:r>
        <w:t>İZMİR DEMOCRACY UNIVERSITY</w:t>
      </w:r>
    </w:p>
    <w:p w14:paraId="7DD85197" w14:textId="77777777" w:rsidR="00717AC0" w:rsidRDefault="00000000">
      <w:r>
        <w:t>SCHOOL OF FOREIGN LANGUAGES</w:t>
      </w:r>
      <w:r>
        <w:br/>
      </w:r>
    </w:p>
    <w:p w14:paraId="6EBF0224" w14:textId="77777777" w:rsidR="00717AC0" w:rsidRDefault="00000000">
      <w:pPr>
        <w:pStyle w:val="Heading2"/>
      </w:pPr>
      <w:r>
        <w:t>2025-26 PROFICIENCY EXAM ANNOUNCEMENT FOR YÖS AND DGS STUDENTS</w:t>
      </w:r>
    </w:p>
    <w:p w14:paraId="30C21BAF" w14:textId="77777777" w:rsidR="00717AC0" w:rsidRDefault="00000000">
      <w:r>
        <w:t>The Proficiency Exam for our university’s YÖS students (only those enrolled after 8 September 2025 are eligible) and all DGS students will be held on 23 September 2025 at İzmir Democracy University, Ulucak Campus, Classroom B13.</w:t>
      </w:r>
      <w:r>
        <w:br/>
      </w:r>
      <w:r>
        <w:br/>
        <w:t>The exam will consist of two stages. Only students who score 65 and above in the first stage will be eligible to take the second stage. The exam schedule is as follows:</w:t>
      </w:r>
    </w:p>
    <w:p w14:paraId="21ACE51D" w14:textId="77777777" w:rsidR="00717AC0" w:rsidRDefault="00000000">
      <w:r>
        <w:t>- First Stage – Multiple Choice Section:</w:t>
      </w:r>
      <w:r>
        <w:br/>
        <w:t xml:space="preserve">  23.09.2025, from 10:00 to 11:30, at İzmir Democracy University, Ulucak Building.</w:t>
      </w:r>
      <w:r>
        <w:br/>
      </w:r>
      <w:r>
        <w:br/>
        <w:t>- Second Stage – Writing Section:</w:t>
      </w:r>
      <w:r>
        <w:br/>
        <w:t xml:space="preserve">  23.09.2025, from 13:30 to 14:15, at İzmir Democracy University, Ulucak Building.</w:t>
      </w:r>
      <w:r>
        <w:br/>
      </w:r>
      <w:r>
        <w:br/>
        <w:t>- Second Stage – Speaking Section:</w:t>
      </w:r>
      <w:r>
        <w:br/>
        <w:t xml:space="preserve">  23.09.2025, starting at 14:30, at İzmir Democracy University, Ulucak Campus. Speaking exams will be held individually at assigned times.</w:t>
      </w:r>
      <w:r>
        <w:br/>
      </w:r>
      <w:r>
        <w:br/>
        <w:t>Please follow all announcements on our website (ydyo.idu.edu.tr) and at the student entrance of the Ulucak Building.</w:t>
      </w:r>
    </w:p>
    <w:p w14:paraId="00DE4987" w14:textId="77777777" w:rsidR="00717AC0" w:rsidRDefault="00000000">
      <w:pPr>
        <w:pStyle w:val="Heading2"/>
      </w:pPr>
      <w:r>
        <w:t>Exam Details</w:t>
      </w:r>
    </w:p>
    <w:p w14:paraId="6AB77829" w14:textId="77777777" w:rsidR="00717AC0" w:rsidRDefault="00000000">
      <w:r>
        <w:t>Stage 1: 60 multiple-choice questions (Listening, Use of English, and Reading). The exam will start at 10:00 on 23.09.2025 and will last 90 minutes. Sample questions are available on our website:</w:t>
      </w:r>
      <w:r>
        <w:br/>
        <w:t>https://ydyo.idu.edu.tr/educat/dosya/ydyo/dosya/IZMIR%20DEMOCRACY%20UNIVERSITY%20PROFICIENCY%20EXAM%20TEST%20CONTENT%20AND%20SAMPLE%20ITEMS.docx</w:t>
      </w:r>
      <w:r>
        <w:br/>
      </w:r>
      <w:r>
        <w:br/>
        <w:t>Stage 2: Students who are successful in the first stage (65 points and above) will take the Writing and Speaking sections. Information on students who qualify for the second stage and exam room details will be published on ydyo.idu.edu.tr on 23.09.2025.</w:t>
      </w:r>
      <w:r>
        <w:br/>
        <w:t>- The Writing Exam will take place at 13:30 and will last 45 minutes. Students are expected to write an essay on the assigned topic.</w:t>
      </w:r>
      <w:r>
        <w:br/>
        <w:t>- The Speaking Exam will follow at 14:30. Students will be examined individually. They will be asked to describe a picture in the first part and speak on a given topic in the second part.</w:t>
      </w:r>
    </w:p>
    <w:p w14:paraId="1B89BEF9" w14:textId="77777777" w:rsidR="00717AC0" w:rsidRDefault="00000000">
      <w:pPr>
        <w:pStyle w:val="Heading2"/>
      </w:pPr>
      <w:r>
        <w:lastRenderedPageBreak/>
        <w:t>Assessment</w:t>
      </w:r>
    </w:p>
    <w:p w14:paraId="0E7021FD" w14:textId="77777777" w:rsidR="00717AC0" w:rsidRDefault="00000000">
      <w:r>
        <w:t>Stage 1 is graded out of 100 points.</w:t>
      </w:r>
      <w:r>
        <w:br/>
        <w:t>Stage 2 consists of Writing (25 points) and Speaking (25 points).</w:t>
      </w:r>
      <w:r>
        <w:br/>
        <w:t>The final grade is calculated by adding 50% of the Stage 1 score to the Stage 2 scores.</w:t>
      </w:r>
      <w:r>
        <w:br/>
      </w:r>
      <w:r>
        <w:br/>
        <w:t>For English Language Teaching and English Language and Literature students: the average of Stage 1 and Stage 2 scores must be 80 or above to be exempt from the preparatory program.</w:t>
      </w:r>
      <w:r>
        <w:br/>
        <w:t>For students of other departments: the average must be 70 or above to qualify for exemption.</w:t>
      </w:r>
      <w:r>
        <w:br/>
      </w:r>
      <w:r>
        <w:br/>
        <w:t>Example 1: A student of Architecture scoring 74 in Stage 1 and 45 in Stage 2 → 74/2 = 37 + 45 = 82 → Exempt.</w:t>
      </w:r>
      <w:r>
        <w:br/>
        <w:t>Example 2: A student of Architecture scoring 74 in Stage 1 and 30 in Stage 2 → 74/2 = 37 + 30 = 67 → Not exempt, must take the Placement Test during the first week of the Fall Semester.</w:t>
      </w:r>
      <w:r>
        <w:br/>
      </w:r>
      <w:r>
        <w:br/>
        <w:t>Please note: Only exams administered by state universities in Turkey are accepted as valid. Students who fail the exemption exam must take the Placement Test scheduled for the same week.</w:t>
      </w:r>
    </w:p>
    <w:p w14:paraId="7ED49DFB" w14:textId="77777777" w:rsidR="00717AC0" w:rsidRDefault="00000000">
      <w:pPr>
        <w:pStyle w:val="Heading2"/>
      </w:pPr>
      <w:r>
        <w:t>Important Notes for Students</w:t>
      </w:r>
    </w:p>
    <w:p w14:paraId="3DBD936E" w14:textId="77777777" w:rsidR="00717AC0" w:rsidRDefault="00000000">
      <w:r>
        <w:t>- Students must present a valid photo ID.</w:t>
      </w:r>
      <w:r>
        <w:br/>
        <w:t>- Students must bring their own stationery (pencils, erasers, etc.).</w:t>
      </w:r>
      <w:r>
        <w:br/>
        <w:t>- Students must arrive at the exam building at least 1 hour before the exam (09:00).</w:t>
      </w:r>
      <w:r>
        <w:br/>
        <w:t>- Student numbers must be filled in correctly on the answer sheets. Please learn your IDU student number before the exam.</w:t>
      </w:r>
    </w:p>
    <w:p w14:paraId="2CCDB682" w14:textId="77777777" w:rsidR="00717AC0" w:rsidRDefault="00000000">
      <w:pPr>
        <w:pStyle w:val="Heading2"/>
      </w:pPr>
      <w:r>
        <w:t>Exam Rules</w:t>
      </w:r>
    </w:p>
    <w:p w14:paraId="6ADF6101" w14:textId="77777777" w:rsidR="00717AC0" w:rsidRDefault="00000000">
      <w:r>
        <w:t>- The duration of Stage 1 is 90 minutes. The exam will begin with the Listening section. Students arriving within the first 15 minutes after Listening ends may enter; later arrivals will not be admitted.</w:t>
      </w:r>
      <w:r>
        <w:br/>
        <w:t>- No student may leave the exam hall during the first 45 minutes. The last two students must remain until they both finish.</w:t>
      </w:r>
      <w:r>
        <w:br/>
        <w:t>- Students are responsible for correctly filling in personal information and answers on the answer sheet within the exam time. Failure to do so will result in exam invalidation.</w:t>
      </w:r>
      <w:r>
        <w:br/>
        <w:t>- It is strictly forbidden to bring mobile phones, smartwatches, headphones, or any electronic devices. Students found with such devices will have their exam canceled.</w:t>
      </w:r>
      <w:r>
        <w:br/>
        <w:t>- Only water is allowed; no food or other drinks are permitted.</w:t>
      </w:r>
      <w:r>
        <w:br/>
        <w:t>- Stationery must not be shared with others.</w:t>
      </w:r>
    </w:p>
    <w:p w14:paraId="16996405" w14:textId="5E7D7BBA" w:rsidR="00717AC0" w:rsidRDefault="00000000">
      <w:r>
        <w:br/>
        <w:t>We wish all our students success.</w:t>
      </w:r>
      <w:r>
        <w:br/>
        <w:t>School of Foreign Languages</w:t>
      </w:r>
    </w:p>
    <w:sectPr w:rsidR="00717AC0"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896286410">
    <w:abstractNumId w:val="8"/>
  </w:num>
  <w:num w:numId="2" w16cid:durableId="115367130">
    <w:abstractNumId w:val="6"/>
  </w:num>
  <w:num w:numId="3" w16cid:durableId="1277981429">
    <w:abstractNumId w:val="5"/>
  </w:num>
  <w:num w:numId="4" w16cid:durableId="2056419530">
    <w:abstractNumId w:val="4"/>
  </w:num>
  <w:num w:numId="5" w16cid:durableId="1165586042">
    <w:abstractNumId w:val="7"/>
  </w:num>
  <w:num w:numId="6" w16cid:durableId="1148940153">
    <w:abstractNumId w:val="3"/>
  </w:num>
  <w:num w:numId="7" w16cid:durableId="690187326">
    <w:abstractNumId w:val="2"/>
  </w:num>
  <w:num w:numId="8" w16cid:durableId="1307736014">
    <w:abstractNumId w:val="1"/>
  </w:num>
  <w:num w:numId="9" w16cid:durableId="56629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4E0443"/>
    <w:rsid w:val="006C7B2A"/>
    <w:rsid w:val="00717AC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4F4B7E"/>
  <w14:defaultImageDpi w14:val="300"/>
  <w15:docId w15:val="{16151874-2F02-408D-969B-EA74B7023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619</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Kemal Türkay</cp:lastModifiedBy>
  <cp:revision>3</cp:revision>
  <dcterms:created xsi:type="dcterms:W3CDTF">2013-12-23T23:15:00Z</dcterms:created>
  <dcterms:modified xsi:type="dcterms:W3CDTF">2025-09-17T13:08:00Z</dcterms:modified>
  <cp:category/>
</cp:coreProperties>
</file>